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DCC8" w14:textId="654FFAE8" w:rsidR="00FF374E" w:rsidRPr="00333602" w:rsidRDefault="00FF374E">
      <w:pPr>
        <w:pStyle w:val="Titre1"/>
        <w:rPr>
          <w:lang w:val="fr-FR"/>
        </w:rPr>
      </w:pPr>
    </w:p>
    <w:p w14:paraId="479CACF8" w14:textId="178D1C28" w:rsidR="00333602" w:rsidRPr="00333602" w:rsidRDefault="00000000" w:rsidP="00333602">
      <w:pPr>
        <w:rPr>
          <w:sz w:val="28"/>
          <w:szCs w:val="28"/>
          <w:lang w:val="fr-FR"/>
        </w:rPr>
      </w:pPr>
      <w:r w:rsidRPr="00333602">
        <w:rPr>
          <w:sz w:val="28"/>
          <w:szCs w:val="28"/>
          <w:lang w:val="fr-FR"/>
        </w:rPr>
        <w:t>Association Jacaranda</w:t>
      </w:r>
      <w:r w:rsidRPr="00333602">
        <w:rPr>
          <w:sz w:val="28"/>
          <w:szCs w:val="28"/>
          <w:lang w:val="fr-FR"/>
        </w:rPr>
        <w:br/>
      </w:r>
      <w:r w:rsidR="00333602" w:rsidRPr="00333602">
        <w:rPr>
          <w:sz w:val="28"/>
          <w:szCs w:val="28"/>
          <w:lang w:val="fr-FR"/>
        </w:rPr>
        <w:t>15, rue Saint-Exupéry</w:t>
      </w:r>
      <w:r w:rsidR="00333602" w:rsidRPr="00333602">
        <w:rPr>
          <w:sz w:val="28"/>
          <w:szCs w:val="28"/>
          <w:lang w:val="fr-FR"/>
        </w:rPr>
        <w:br/>
      </w:r>
      <w:r w:rsidR="00333602" w:rsidRPr="00333602">
        <w:rPr>
          <w:sz w:val="28"/>
          <w:szCs w:val="28"/>
          <w:lang w:val="fr-FR"/>
        </w:rPr>
        <w:t xml:space="preserve"> 14112 Biéville-Beuville.</w:t>
      </w:r>
    </w:p>
    <w:p w14:paraId="3C44A226" w14:textId="77777777" w:rsidR="00333602" w:rsidRDefault="00000000">
      <w:pPr>
        <w:rPr>
          <w:sz w:val="28"/>
          <w:szCs w:val="28"/>
          <w:lang w:val="fr-FR"/>
        </w:rPr>
      </w:pPr>
      <w:r w:rsidRPr="00333602">
        <w:rPr>
          <w:sz w:val="28"/>
          <w:szCs w:val="28"/>
          <w:lang w:val="fr-FR"/>
        </w:rPr>
        <w:br/>
        <w:t>POUVOIR</w:t>
      </w:r>
      <w:r w:rsidR="00333602" w:rsidRPr="00333602">
        <w:rPr>
          <w:sz w:val="28"/>
          <w:szCs w:val="28"/>
          <w:lang w:val="fr-FR"/>
        </w:rPr>
        <w:t xml:space="preserve">   </w:t>
      </w:r>
      <w:r w:rsidRPr="00333602">
        <w:rPr>
          <w:sz w:val="28"/>
          <w:szCs w:val="28"/>
          <w:lang w:val="fr-FR"/>
        </w:rPr>
        <w:t xml:space="preserve">Assemblée générale </w:t>
      </w:r>
      <w:r w:rsidR="00333602" w:rsidRPr="00333602">
        <w:rPr>
          <w:sz w:val="28"/>
          <w:szCs w:val="28"/>
          <w:lang w:val="fr-FR"/>
        </w:rPr>
        <w:t xml:space="preserve">du 3 octobre </w:t>
      </w:r>
      <w:r w:rsidRPr="00333602">
        <w:rPr>
          <w:sz w:val="28"/>
          <w:szCs w:val="28"/>
          <w:lang w:val="fr-FR"/>
        </w:rPr>
        <w:t>202</w:t>
      </w:r>
      <w:r w:rsidR="00333602" w:rsidRPr="00333602">
        <w:rPr>
          <w:sz w:val="28"/>
          <w:szCs w:val="28"/>
          <w:lang w:val="fr-FR"/>
        </w:rPr>
        <w:t>5</w:t>
      </w:r>
      <w:r w:rsidRPr="00333602">
        <w:rPr>
          <w:sz w:val="28"/>
          <w:szCs w:val="28"/>
          <w:lang w:val="fr-FR"/>
        </w:rPr>
        <w:br/>
        <w:t>Je soussigné(e</w:t>
      </w:r>
      <w:proofErr w:type="gramStart"/>
      <w:r w:rsidRPr="00333602">
        <w:rPr>
          <w:sz w:val="28"/>
          <w:szCs w:val="28"/>
          <w:lang w:val="fr-FR"/>
        </w:rPr>
        <w:t>) ,</w:t>
      </w:r>
      <w:proofErr w:type="gramEnd"/>
      <w:r w:rsidRPr="00333602">
        <w:rPr>
          <w:sz w:val="28"/>
          <w:szCs w:val="28"/>
          <w:lang w:val="fr-FR"/>
        </w:rPr>
        <w:t>(nom, prénom) ..................................................</w:t>
      </w:r>
      <w:r w:rsidR="00333602" w:rsidRPr="00333602">
        <w:rPr>
          <w:sz w:val="28"/>
          <w:szCs w:val="28"/>
          <w:lang w:val="fr-FR"/>
        </w:rPr>
        <w:t xml:space="preserve"> </w:t>
      </w:r>
      <w:r w:rsidR="00333602" w:rsidRPr="00333602">
        <w:rPr>
          <w:sz w:val="28"/>
          <w:szCs w:val="28"/>
          <w:lang w:val="fr-FR"/>
        </w:rPr>
        <w:t>....................</w:t>
      </w:r>
      <w:r w:rsidRPr="00333602">
        <w:rPr>
          <w:sz w:val="28"/>
          <w:szCs w:val="28"/>
          <w:lang w:val="fr-FR"/>
        </w:rPr>
        <w:t>..........................,</w:t>
      </w:r>
      <w:r w:rsidRPr="00333602">
        <w:rPr>
          <w:sz w:val="28"/>
          <w:szCs w:val="28"/>
          <w:lang w:val="fr-FR"/>
        </w:rPr>
        <w:br/>
        <w:t>demeurant ..................................</w:t>
      </w:r>
      <w:r w:rsidR="00333602" w:rsidRPr="00333602">
        <w:rPr>
          <w:sz w:val="28"/>
          <w:szCs w:val="28"/>
          <w:lang w:val="fr-FR"/>
        </w:rPr>
        <w:t>.............................................……………………</w:t>
      </w:r>
      <w:r w:rsidRPr="00333602">
        <w:rPr>
          <w:sz w:val="28"/>
          <w:szCs w:val="28"/>
          <w:lang w:val="fr-FR"/>
        </w:rPr>
        <w:t>.........</w:t>
      </w:r>
      <w:r w:rsidR="00333602" w:rsidRPr="00333602">
        <w:rPr>
          <w:sz w:val="28"/>
          <w:szCs w:val="28"/>
          <w:lang w:val="fr-FR"/>
        </w:rPr>
        <w:t xml:space="preserve"> </w:t>
      </w:r>
      <w:r w:rsidR="00333602" w:rsidRPr="00333602">
        <w:rPr>
          <w:sz w:val="28"/>
          <w:szCs w:val="28"/>
          <w:lang w:val="fr-FR"/>
        </w:rPr>
        <w:t>……………….,</w:t>
      </w:r>
      <w:r w:rsidR="00333602">
        <w:rPr>
          <w:sz w:val="28"/>
          <w:szCs w:val="28"/>
          <w:lang w:val="fr-FR"/>
        </w:rPr>
        <w:br/>
      </w:r>
      <w:r w:rsidRPr="00333602">
        <w:rPr>
          <w:sz w:val="28"/>
          <w:szCs w:val="28"/>
          <w:lang w:val="fr-FR"/>
        </w:rPr>
        <w:t>....................................……………………...................................................……………………………………………….,</w:t>
      </w:r>
      <w:r w:rsidRPr="00333602">
        <w:rPr>
          <w:sz w:val="28"/>
          <w:szCs w:val="28"/>
          <w:lang w:val="fr-FR"/>
        </w:rPr>
        <w:br/>
        <w:t>membre à jour de sa cotisation 2021 à l'association JACARANDA, donne pouvoir</w:t>
      </w:r>
      <w:r w:rsidRPr="00333602">
        <w:rPr>
          <w:sz w:val="28"/>
          <w:szCs w:val="28"/>
          <w:lang w:val="fr-FR"/>
        </w:rPr>
        <w:br/>
        <w:t>à ........................................................................................................…………….</w:t>
      </w:r>
      <w:r w:rsidRPr="00333602">
        <w:rPr>
          <w:sz w:val="28"/>
          <w:szCs w:val="28"/>
          <w:lang w:val="fr-FR"/>
        </w:rPr>
        <w:br/>
        <w:t xml:space="preserve">pour me représenter et prendre part aux votes en mon nom lors de l'assemblée </w:t>
      </w:r>
      <w:r w:rsidRPr="00333602">
        <w:rPr>
          <w:sz w:val="28"/>
          <w:szCs w:val="28"/>
          <w:lang w:val="fr-FR"/>
        </w:rPr>
        <w:br/>
        <w:t xml:space="preserve">générale ordinaire de l'association JACARANDA qui se tiendra le vendredi </w:t>
      </w:r>
      <w:r w:rsidR="00333602">
        <w:rPr>
          <w:sz w:val="28"/>
          <w:szCs w:val="28"/>
          <w:lang w:val="fr-FR"/>
        </w:rPr>
        <w:t xml:space="preserve">03 octobre  2025 </w:t>
      </w:r>
      <w:r w:rsidRPr="00333602">
        <w:rPr>
          <w:sz w:val="28"/>
          <w:szCs w:val="28"/>
          <w:lang w:val="fr-FR"/>
        </w:rPr>
        <w:t xml:space="preserve"> à 19 h au siège de l’Association à </w:t>
      </w:r>
      <w:r w:rsidR="00333602">
        <w:rPr>
          <w:sz w:val="28"/>
          <w:szCs w:val="28"/>
          <w:lang w:val="fr-FR"/>
        </w:rPr>
        <w:t>BIEVILLE-BEUVILLE</w:t>
      </w:r>
      <w:r w:rsidRPr="00333602">
        <w:rPr>
          <w:sz w:val="28"/>
          <w:szCs w:val="28"/>
          <w:lang w:val="fr-FR"/>
        </w:rPr>
        <w:t>.</w:t>
      </w:r>
      <w:r w:rsidRPr="00333602">
        <w:rPr>
          <w:sz w:val="28"/>
          <w:szCs w:val="28"/>
          <w:lang w:val="fr-FR"/>
        </w:rPr>
        <w:br/>
      </w:r>
    </w:p>
    <w:p w14:paraId="38CB0BDC" w14:textId="77777777" w:rsidR="00333602" w:rsidRDefault="00000000" w:rsidP="000950A0">
      <w:pPr>
        <w:jc w:val="center"/>
        <w:rPr>
          <w:sz w:val="28"/>
          <w:szCs w:val="28"/>
          <w:lang w:val="fr-FR"/>
        </w:rPr>
      </w:pPr>
      <w:proofErr w:type="gramStart"/>
      <w:r w:rsidRPr="00333602">
        <w:rPr>
          <w:sz w:val="28"/>
          <w:szCs w:val="28"/>
          <w:lang w:val="fr-FR"/>
        </w:rPr>
        <w:t>Date:</w:t>
      </w:r>
      <w:proofErr w:type="gramEnd"/>
      <w:r w:rsidRPr="00333602">
        <w:rPr>
          <w:sz w:val="28"/>
          <w:szCs w:val="28"/>
          <w:lang w:val="fr-FR"/>
        </w:rPr>
        <w:t xml:space="preserve">                                                                    </w:t>
      </w:r>
    </w:p>
    <w:p w14:paraId="1D58B941" w14:textId="097700CB" w:rsidR="00FF374E" w:rsidRPr="00333602" w:rsidRDefault="00000000" w:rsidP="000950A0">
      <w:pPr>
        <w:jc w:val="center"/>
        <w:rPr>
          <w:sz w:val="28"/>
          <w:szCs w:val="28"/>
          <w:lang w:val="fr-FR"/>
        </w:rPr>
      </w:pPr>
      <w:proofErr w:type="gramStart"/>
      <w:r w:rsidRPr="00333602">
        <w:rPr>
          <w:sz w:val="28"/>
          <w:szCs w:val="28"/>
          <w:lang w:val="fr-FR"/>
        </w:rPr>
        <w:t>Signature:</w:t>
      </w:r>
      <w:proofErr w:type="gramEnd"/>
      <w:r w:rsidRPr="00333602">
        <w:rPr>
          <w:sz w:val="28"/>
          <w:szCs w:val="28"/>
          <w:lang w:val="fr-FR"/>
        </w:rPr>
        <w:t xml:space="preserve">                              </w:t>
      </w:r>
      <w:r w:rsidR="000950A0">
        <w:rPr>
          <w:sz w:val="28"/>
          <w:szCs w:val="28"/>
          <w:lang w:val="fr-FR"/>
        </w:rPr>
        <w:t xml:space="preserve">                                    </w:t>
      </w:r>
      <w:r w:rsidRPr="00333602">
        <w:rPr>
          <w:sz w:val="28"/>
          <w:szCs w:val="28"/>
          <w:lang w:val="fr-FR"/>
        </w:rPr>
        <w:br/>
      </w:r>
    </w:p>
    <w:sectPr w:rsidR="00FF374E" w:rsidRPr="00333602" w:rsidSect="000950A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6730500">
    <w:abstractNumId w:val="8"/>
  </w:num>
  <w:num w:numId="2" w16cid:durableId="420181331">
    <w:abstractNumId w:val="6"/>
  </w:num>
  <w:num w:numId="3" w16cid:durableId="2047564869">
    <w:abstractNumId w:val="5"/>
  </w:num>
  <w:num w:numId="4" w16cid:durableId="951134217">
    <w:abstractNumId w:val="4"/>
  </w:num>
  <w:num w:numId="5" w16cid:durableId="632096423">
    <w:abstractNumId w:val="7"/>
  </w:num>
  <w:num w:numId="6" w16cid:durableId="412511600">
    <w:abstractNumId w:val="3"/>
  </w:num>
  <w:num w:numId="7" w16cid:durableId="1350185335">
    <w:abstractNumId w:val="2"/>
  </w:num>
  <w:num w:numId="8" w16cid:durableId="1134248510">
    <w:abstractNumId w:val="1"/>
  </w:num>
  <w:num w:numId="9" w16cid:durableId="1395934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50A0"/>
    <w:rsid w:val="000C4EDB"/>
    <w:rsid w:val="0015074B"/>
    <w:rsid w:val="0029639D"/>
    <w:rsid w:val="00326F90"/>
    <w:rsid w:val="00333602"/>
    <w:rsid w:val="00740CD3"/>
    <w:rsid w:val="00AA1D8D"/>
    <w:rsid w:val="00B47730"/>
    <w:rsid w:val="00CB0664"/>
    <w:rsid w:val="00EE0B4D"/>
    <w:rsid w:val="00FC693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4E96B"/>
  <w14:defaultImageDpi w14:val="300"/>
  <w15:docId w15:val="{F7DBC2F8-DD7A-44DC-BEF8-A4E252C9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leva</cp:lastModifiedBy>
  <cp:revision>2</cp:revision>
  <cp:lastPrinted>2025-09-28T14:08:00Z</cp:lastPrinted>
  <dcterms:created xsi:type="dcterms:W3CDTF">2025-09-28T14:09:00Z</dcterms:created>
  <dcterms:modified xsi:type="dcterms:W3CDTF">2025-09-28T14:09:00Z</dcterms:modified>
  <cp:category/>
</cp:coreProperties>
</file>